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书名：供电企业工作危险点及其控制措施  高压油务试验、仪表校验部分</w:t>
      </w:r>
    </w:p>
    <w:p>
      <w:r>
        <w:t>作者：吉林省电力公司编</w:t>
      </w:r>
    </w:p>
    <w:p>
      <w:r>
        <w:t>出版社：北京:中国电力出版社,1999.01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供电企业工作危险点及其控制措施  高压油务试验、仪表校验部分 评论地址：https://www.jiaokey.com/book/detail/10940781.html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