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浴室</w:t>
      </w:r>
    </w:p>
    <w:p>
      <w:r>
        <w:rPr>
          <w:rFonts w:ascii="宋体" w:hAnsi="宋体" w:eastAsia="宋体"/>
          <w:sz w:val="24"/>
        </w:rPr>
        <w:t>（美）黛安娜·多兰斯·赛克斯（Diane Dorrans Saeks）著；强十浩译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（美）黛安娜·多兰斯·赛克斯（Diane Dorrans Saeks）著；强十浩译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本书出售、求购地址：https://www.jiaokey.com/book/detail/10940780.html</w:t>
      </w:r>
    </w:p>
    <w:p>
      <w:r>
        <w:t>更多相关图书推荐：https://www.jiaokey.com</w:t>
      </w:r>
    </w:p>
    <w:p>
      <w:r>
        <w:t>（美）黛安娜·多兰斯·赛克斯（Diane Dorrans Saeks）著；强十浩译 其他作品：https://www.jiaokey.com/tag/（美）黛安娜·多兰斯·赛克斯（Diane Dorrans Saeks）著；强十浩译.html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关键词搜索：https://www.jiaokey.com/tag/浴室.html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