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书名：起居室</w:t>
      </w:r>
    </w:p>
    <w:p>
      <w:r>
        <w:t>作者：（美）黛安娜·多兰斯·赛克斯（Diane Dorrans Saeks）著；王鹏，王睿译</w:t>
      </w:r>
    </w:p>
    <w:p>
      <w:r>
        <w:t>出版社：北京：中国建筑工业出版社</w:t>
      </w:r>
    </w:p>
    <w:p>
      <w:r>
        <w:t>出版日期：1999.10</w:t>
      </w:r>
    </w:p>
    <w:p>
      <w:r>
        <w:t>总页数：110</w:t>
      </w:r>
    </w:p>
    <w:p>
      <w:r>
        <w:t>更多请访问教客网: www.jiaokey.com</w:t>
      </w:r>
    </w:p>
    <w:p>
      <w:r>
        <w:t>起居室 评论地址：https://www.jiaokey.com/book/detail/10940779.html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