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书名：中国大型企业排序  1990</w:t>
      </w:r>
    </w:p>
    <w:p>
      <w:r>
        <w:t>作者：《管理世界》杂志编辑部</w:t>
      </w:r>
    </w:p>
    <w:p>
      <w:r>
        <w:t>出版社：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中国大型企业排序  1990 评论地址：https://www.jiaokey.com/book/detail/10940752.html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