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工程施工合同与使用指南</w:t>
      </w:r>
    </w:p>
    <w:p>
      <w:r>
        <w:rPr>
          <w:rFonts w:ascii="宋体" w:hAnsi="宋体" w:eastAsia="宋体"/>
          <w:sz w:val="24"/>
        </w:rPr>
        <w:t>英国土木工程师学会编；方志达等译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工程施工合同与使用指南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英国土木工程师学会编；方志达等译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本书出售、求购地址：https://www.jiaokey.com/book/detail/10940751.html</w:t>
      </w:r>
    </w:p>
    <w:p>
      <w:r>
        <w:t>更多相关图书推荐：https://www.jiaokey.com</w:t>
      </w:r>
    </w:p>
    <w:p>
      <w:r>
        <w:t>英国土木工程师学会编；方志达等译 其他作品：https://www.jiaokey.com/tag/英国土木工程师学会编；方志达等译.html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关键词搜索：https://www.jiaokey.com/tag/工程施工合同与使用指南.html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