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书名：数据结构与算法分析</w:t>
      </w:r>
    </w:p>
    <w:p>
      <w:r>
        <w:t>作者：（美）（C.A.谢弗）Clifford A.Shaffer著；张铭，刘晓丹译</w:t>
      </w:r>
    </w:p>
    <w:p>
      <w:r>
        <w:t>出版社：北京：电子工业出版社</w:t>
      </w:r>
    </w:p>
    <w:p>
      <w:r>
        <w:t>出版日期：1998.08</w:t>
      </w:r>
    </w:p>
    <w:p>
      <w:r>
        <w:t>总页数：335</w:t>
      </w:r>
    </w:p>
    <w:p>
      <w:r>
        <w:t>更多请访问教客网: www.jiaokey.com</w:t>
      </w:r>
    </w:p>
    <w:p>
      <w:r>
        <w:t>数据结构与算法分析 评论地址：https://www.jiaokey.com/book/detail/10940688.html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