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研究生入学考试力学试题精选精解300题  理论力学材料力学弹性力学及塑性力学基础</w:t>
      </w:r>
    </w:p>
    <w:p>
      <w:r>
        <w:rPr>
          <w:rFonts w:ascii="宋体" w:hAnsi="宋体" w:eastAsia="宋体"/>
          <w:sz w:val="24"/>
        </w:rPr>
        <w:t>夏志皋，关家龙主编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研究生入学考试力学试题精选精解300题  理论力学材料力学弹性力学及塑性力学基础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夏志皋，关家龙主编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本书出售、求购地址：https://www.jiaokey.com/book/detail/10940660.html</w:t>
      </w:r>
    </w:p>
    <w:p>
      <w:r>
        <w:t>更多相关图书推荐：https://www.jiaokey.com</w:t>
      </w:r>
    </w:p>
    <w:p>
      <w:r>
        <w:t>夏志皋，关家龙主编 其他作品：https://www.jiaokey.com/tag/夏志皋，关家龙主编.html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关键词搜索：https://www.jiaokey.com/tag/研究生入学考试力学试题精选精解300题  理论力学材料力学弹性力学及塑性力学基础.html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