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书名：变分不等式和相补问题理论及应用</w:t>
      </w:r>
    </w:p>
    <w:p>
      <w:r>
        <w:t>作者：张石生著</w:t>
      </w:r>
    </w:p>
    <w:p>
      <w:r>
        <w:t>出版社：上海：上海科学技术文献出版社</w:t>
      </w:r>
    </w:p>
    <w:p>
      <w:r>
        <w:t>出版日期：1991.10</w:t>
      </w:r>
    </w:p>
    <w:p>
      <w:r>
        <w:t>总页数：379</w:t>
      </w:r>
    </w:p>
    <w:p>
      <w:r>
        <w:t>更多请访问教客网: www.jiaokey.com</w:t>
      </w:r>
    </w:p>
    <w:p>
      <w:r>
        <w:t>变分不等式和相补问题理论及应用 评论地址：https://www.jiaokey.com/book/detail/10940592.html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