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一元函数微积分</w:t>
      </w:r>
    </w:p>
    <w:p>
      <w:r>
        <w:t>作者：柳重堪主编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总页数：336</w:t>
      </w:r>
    </w:p>
    <w:p>
      <w:r>
        <w:t>更多请访问教客网: www.jiaokey.com</w:t>
      </w:r>
    </w:p>
    <w:p>
      <w:r>
        <w:t>高等数学  上  一元函数微积分 评论地址：https://www.jiaokey.com/book/detail/10940563.html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