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中国专利索引申请号/公开（告）号对照表  1992年度</w:t>
      </w:r>
    </w:p>
    <w:p>
      <w:r>
        <w:rPr>
          <w:rFonts w:ascii="宋体" w:hAnsi="宋体" w:eastAsia="宋体"/>
          <w:sz w:val="24"/>
        </w:rPr>
        <w:t>专利文献编辑室，新技术开发室编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中国专利索引申请号/公开（告）号对照表  1992年度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专利文献编辑室，新技术开发室编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专利(地点:中国年代:1992学科:索引)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本书出售、求购地址：https://www.jiaokey.com/book/detail/10940509.html</w:t>
      </w:r>
    </w:p>
    <w:p>
      <w:r>
        <w:t>更多相关图书推荐：https://www.jiaokey.com</w:t>
      </w:r>
    </w:p>
    <w:p>
      <w:r>
        <w:t>专利文献编辑室，新技术开发室编 其他作品：https://www.jiaokey.com/tag/专利文献编辑室，新技术开发室编.html</w:t>
      </w:r>
    </w:p>
    <w:p>
      <w:r>
        <w:t>北京:专利文献出版社,1993.07 出版图书：https://www.jiaokey.com/tag/北京:专利文献出版社,1993.07.html</w:t>
      </w:r>
    </w:p>
    <w:p>
      <w:r>
        <w:t>关键词搜索：https://www.jiaokey.com/tag/专利(地点:中国年代:1992学科:索引).html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