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中国当代自然科学人物总传  第3卷</w:t>
      </w:r>
    </w:p>
    <w:p>
      <w:r>
        <w:rPr>
          <w:rFonts w:ascii="宋体" w:hAnsi="宋体" w:eastAsia="宋体"/>
          <w:sz w:val="24"/>
        </w:rPr>
        <w:t>吴仲强主编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中国当代自然科学人物总传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自然科学-科学工作者(学科: 列传 地点: 中国 年代: 现代) 科学工作者-自然科学(学科: 列传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本书出售、求购地址：https://www.jiaokey.com/book/detail/10940467.html</w:t>
      </w:r>
    </w:p>
    <w:p>
      <w:r>
        <w:t>更多相关图书推荐：https://www.jiaokey.com</w:t>
      </w:r>
    </w:p>
    <w:p>
      <w:r>
        <w:t>吴仲强主编 其他作品：https://www.jiaokey.com/tag/吴仲强主编.html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关键词搜索：https://www.jiaokey.com/tag/自然科学-科学工作者(学科: 列传 地点: 中国 年代: 现代) 科学工作者-自然科学(学科: 列传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