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书名：高等数学学习方法指导</w:t>
      </w:r>
    </w:p>
    <w:p>
      <w:r>
        <w:t>作者：张爱国，杨逢建主编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高等数学学习方法指导 评论地址：https://www.jiaokey.com/book/detail/10940451.html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