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书名：鲁棒控制系统设计</w:t>
      </w:r>
    </w:p>
    <w:p>
      <w:r>
        <w:t>作者：冯纯伯等著</w:t>
      </w:r>
    </w:p>
    <w:p>
      <w:r>
        <w:t>出版社：南京：东南大学出版社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鲁棒控制系统设计 评论地址：https://www.jiaokey.com/book/detail/10940445.html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