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书名：废弃物最终处置场的计划和建设</w:t>
      </w:r>
    </w:p>
    <w:p>
      <w:r>
        <w:t>作者：（日）樋口壮太郎著；李国建，吴星五译</w:t>
      </w:r>
    </w:p>
    <w:p>
      <w:r>
        <w:t>出版社：上海：同济大学出版社</w:t>
      </w:r>
    </w:p>
    <w:p>
      <w:r>
        <w:t>出版日期：2000.05</w:t>
      </w:r>
    </w:p>
    <w:p>
      <w:r>
        <w:t>总页数：249</w:t>
      </w:r>
    </w:p>
    <w:p>
      <w:r>
        <w:t>更多请访问教客网: www.jiaokey.com</w:t>
      </w:r>
    </w:p>
    <w:p>
      <w:r>
        <w:t>废弃物最终处置场的计划和建设 评论地址：https://www.jiaokey.com/book/detail/10940434.html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