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书名：汽车空气动力学数值计算</w:t>
      </w:r>
    </w:p>
    <w:p>
      <w:r>
        <w:t>作者：傅立敏著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汽车空气动力学数值计算 评论地址：https://www.jiaokey.com/book/detail/10940370.html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