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书名：抗洪抢险成功百例</w:t>
      </w:r>
    </w:p>
    <w:p>
      <w:r>
        <w:t>作者：万海斌主编</w:t>
      </w:r>
    </w:p>
    <w:p>
      <w:r>
        <w:t>出版社：北京:中国水利水电出版社,2000.07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抗洪抢险成功百例 评论地址：https://www.jiaokey.com/book/detail/10940359.html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