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水资源及其管理的研究与应用  以水资源的可持续利用保障可持续发展</w:t>
      </w:r>
    </w:p>
    <w:p>
      <w:r>
        <w:rPr>
          <w:rFonts w:ascii="宋体" w:hAnsi="宋体" w:eastAsia="宋体"/>
          <w:sz w:val="24"/>
        </w:rPr>
        <w:t>吴季松著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水资源及其管理的研究与应用  以水资源的可持续利用保障可持续发展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吴季松著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本书出售、求购地址：https://www.jiaokey.com/book/detail/10940324.html</w:t>
      </w:r>
    </w:p>
    <w:p>
      <w:r>
        <w:t>更多相关图书推荐：https://www.jiaokey.com</w:t>
      </w:r>
    </w:p>
    <w:p>
      <w:r>
        <w:t>吴季松著 其他作品：https://www.jiaokey.com/tag/吴季松著.html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关键词搜索：https://www.jiaokey.com/tag/水资源及其管理的研究与应用  以水资源的可持续利用保障可持续发展.html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