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书名：水资源评价与管理</w:t>
      </w:r>
    </w:p>
    <w:p>
      <w:r>
        <w:t>作者：高桂霞主编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水资源评价与管理 评论地址：https://www.jiaokey.com/book/detail/10940306.html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