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FOR WINDOWS 大全</w:t>
      </w:r>
    </w:p>
    <w:p>
      <w:r>
        <w:t>作者：（美）（H.戴维斯）Harold Davis著；宋建云等译</w:t>
      </w:r>
    </w:p>
    <w:p>
      <w:r>
        <w:t>出版社：</w:t>
      </w:r>
    </w:p>
    <w:p>
      <w:r>
        <w:t>出版日期：1996.12</w:t>
      </w:r>
    </w:p>
    <w:p>
      <w:r>
        <w:t>总页数：505</w:t>
      </w:r>
    </w:p>
    <w:p>
      <w:r>
        <w:t>更多请访问教客网: www.jiaokey.com</w:t>
      </w:r>
    </w:p>
    <w:p>
      <w:r>
        <w:t>DELPHI FOR WINDOWS 大全 评论地址：https://www.jiaokey.com/book/detail/10940295.html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