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C++ 5.0编程指南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本书出售、求购地址：https://www.jiaokey.com/book/detail/10940290.html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C++ 5.0编程指南.html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