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7.0 程序设计及Turbo Vision 使用大全</w:t>
      </w:r>
    </w:p>
    <w:p>
      <w:r>
        <w:rPr>
          <w:rFonts w:ascii="宋体" w:hAnsi="宋体" w:eastAsia="宋体"/>
          <w:sz w:val="24"/>
        </w:rPr>
        <w:t>姚庭宝，陈建民等编著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7.0 程序设计及Turbo Vision 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姚庭宝，陈建民等编著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本书出售、求购地址：https://www.jiaokey.com/book/detail/10940278.html</w:t>
      </w:r>
    </w:p>
    <w:p>
      <w:r>
        <w:t>更多相关图书推荐：https://www.jiaokey.com</w:t>
      </w:r>
    </w:p>
    <w:p>
      <w:r>
        <w:t>姚庭宝，陈建民等编著 其他作品：https://www.jiaokey.com/tag/姚庭宝，陈建民等编著.html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 pascal 7.0 程序设计及Turbo Vision 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