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5.0版 使用和参考手册</w:t>
      </w:r>
    </w:p>
    <w:p>
      <w:r>
        <w:rPr>
          <w:rFonts w:ascii="宋体" w:hAnsi="宋体" w:eastAsia="宋体"/>
          <w:sz w:val="24"/>
        </w:rPr>
        <w:t>美国Borland公司著；石 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5.0版 使用和参考手册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美国Borland公司著；石 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本书出售、求购地址：https://www.jiaokey.com/book/detail/10940277.html</w:t>
      </w:r>
    </w:p>
    <w:p>
      <w:r>
        <w:t>更多相关图书推荐：https://www.jiaokey.com</w:t>
      </w:r>
    </w:p>
    <w:p>
      <w:r>
        <w:t>美国Borland公司著；石 放译 其他作品：https://www.jiaokey.com/tag/美国Borland公司著；石 放译.html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关键词搜索：https://www.jiaokey.com/tag/Turbo Pascal 5.0版 使用和参考手册.html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