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NetBIOS， IPX， SPX C程序员指南</w:t>
      </w:r>
    </w:p>
    <w:p>
      <w:r>
        <w:rPr>
          <w:rFonts w:ascii="宋体" w:hAnsi="宋体" w:eastAsia="宋体"/>
          <w:sz w:val="24"/>
        </w:rPr>
        <w:t>（美）W.David Schwaderer著；徐光贤译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NetBIOS， IPX， SPX C程序员指南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（美）W.David Schwaderer著；徐光贤译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本书出售、求购地址：https://www.jiaokey.com/book/detail/10940273.html</w:t>
      </w:r>
    </w:p>
    <w:p>
      <w:r>
        <w:t>更多相关图书推荐：https://www.jiaokey.com</w:t>
      </w:r>
    </w:p>
    <w:p>
      <w:r>
        <w:t>（美）W.David Schwaderer著；徐光贤译 其他作品：https://www.jiaokey.com/tag/（美）W.David Schwaderer著；徐光贤译.html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关键词搜索：https://www.jiaokey.com/tag/NetBIOS， IPX， SPX C程序员指南.html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