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Windows环境下的Turbo Pascal程序员指南</w:t>
      </w:r>
    </w:p>
    <w:p>
      <w:r>
        <w:rPr>
          <w:rFonts w:ascii="宋体" w:hAnsi="宋体" w:eastAsia="宋体"/>
          <w:sz w:val="24"/>
        </w:rPr>
        <w:t>（美）帕尔默（Palmer，Scott.D.）著；王学军，孙 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Windows环境下的Turbo Pascal程序员指南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（美）帕尔默（Palmer，Scott.D.）著；王学军，孙 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本书出售、求购地址：https://www.jiaokey.com/book/detail/10940259.html</w:t>
      </w:r>
    </w:p>
    <w:p>
      <w:r>
        <w:t>更多相关图书推荐：https://www.jiaokey.com</w:t>
      </w:r>
    </w:p>
    <w:p>
      <w:r>
        <w:t>（美）帕尔默（Palmer，Scott.D.）著；王学军，孙 利译 其他作品：https://www.jiaokey.com/tag/（美）帕尔默（Palmer，Scott.D.）著；王学军，孙 利译.html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关键词搜索：https://www.jiaokey.com/tag/Windows环境下的Turbo Pascal程序员指南.html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