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书名：高级C程序设计技术与实例</w:t>
      </w:r>
    </w:p>
    <w:p>
      <w:r>
        <w:t>作者：赵唯一编译</w:t>
      </w:r>
    </w:p>
    <w:p>
      <w:r>
        <w:t>出版社：中国科学院希望高级电脑技术公司</w:t>
      </w:r>
    </w:p>
    <w:p>
      <w:r>
        <w:t>出版日期：1991.03</w:t>
      </w:r>
    </w:p>
    <w:p>
      <w:r>
        <w:t>总页数：379</w:t>
      </w:r>
    </w:p>
    <w:p>
      <w:r>
        <w:t>更多请访问教客网: www.jiaokey.com</w:t>
      </w:r>
    </w:p>
    <w:p>
      <w:r>
        <w:t>高级C程序设计技术与实例 评论地址：https://www.jiaokey.com/book/detail/10940228.html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