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书名：ADA语言</w:t>
      </w:r>
    </w:p>
    <w:p>
      <w:r>
        <w:t>作者：杨孝宗编</w:t>
      </w:r>
    </w:p>
    <w:p>
      <w:r>
        <w:t>出版社：哈尔滨：哈尔滨工业大学出版社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ADA语言 评论地址：https://www.jiaokey.com/book/detail/10940226.html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