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 4.0语言、技巧及应用</w:t>
      </w:r>
    </w:p>
    <w:p>
      <w:r>
        <w:t>作者：姚庭宝编著</w:t>
      </w:r>
    </w:p>
    <w:p>
      <w:r>
        <w:t>出版社：长沙：国防科技大学出版社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Turbo Pascal 4.0语言、技巧及应用 评论地址：https://www.jiaokey.com/book/detail/10940223.html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