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书名：C++技术和应用</w:t>
      </w:r>
    </w:p>
    <w:p>
      <w:r>
        <w:t>作者：孟文辉，尹马彤等编译</w:t>
      </w:r>
    </w:p>
    <w:p>
      <w:r>
        <w:t>出版社：中国科学院久大文化股份有限公司电脑公司</w:t>
      </w:r>
    </w:p>
    <w:p>
      <w:r>
        <w:t>出版日期：1991.05</w:t>
      </w:r>
    </w:p>
    <w:p>
      <w:r>
        <w:t>总页数：344</w:t>
      </w:r>
    </w:p>
    <w:p>
      <w:r>
        <w:t>更多请访问教客网: www.jiaokey.com</w:t>
      </w:r>
    </w:p>
    <w:p>
      <w:r>
        <w:t>C++技术和应用 评论地址：https://www.jiaokey.com/book/detail/10940215.html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