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书名：C语言及其开发工具  上  C语言及编译器</w:t>
      </w:r>
    </w:p>
    <w:p>
      <w:r>
        <w:t>作者：洪岷生，叶仰明等编译</w:t>
      </w:r>
    </w:p>
    <w:p>
      <w:r>
        <w:t>出版社：厦门：厦门大学出版社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C语言及其开发工具  上  C语言及编译器 评论地址：https://www.jiaokey.com/book/detail/10940195.html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