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书名：C语言及其开发工具  下  调试器及运行库</w:t>
      </w:r>
    </w:p>
    <w:p>
      <w:r>
        <w:t>作者：洪岷生，吴克西等编译</w:t>
      </w:r>
    </w:p>
    <w:p>
      <w:r>
        <w:t>出版社：厦门：厦门大学出版社</w:t>
      </w:r>
    </w:p>
    <w:p>
      <w:r>
        <w:t>出版日期：1988.05</w:t>
      </w:r>
    </w:p>
    <w:p>
      <w:r>
        <w:t>总页数：355</w:t>
      </w:r>
    </w:p>
    <w:p>
      <w:r>
        <w:t>更多请访问教客网: www.jiaokey.com</w:t>
      </w:r>
    </w:p>
    <w:p>
      <w:r>
        <w:t>C语言及其开发工具  下  调试器及运行库 评论地址：https://www.jiaokey.com/book/detail/10940187.html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