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书名：C语言程序设计及其应用</w:t>
      </w:r>
    </w:p>
    <w:p>
      <w:r>
        <w:t>作者：龚杰民，金益民编</w:t>
      </w:r>
    </w:p>
    <w:p>
      <w:r>
        <w:t>出版社：西北电讯工程学院出版社</w:t>
      </w:r>
    </w:p>
    <w:p>
      <w:r>
        <w:t>出版日期：1986.02</w:t>
      </w:r>
    </w:p>
    <w:p>
      <w:r>
        <w:t>总页数：253</w:t>
      </w:r>
    </w:p>
    <w:p>
      <w:r>
        <w:t>更多请访问教客网: www.jiaokey.com</w:t>
      </w:r>
    </w:p>
    <w:p>
      <w:r>
        <w:t>C语言程序设计及其应用 评论地址：https://www.jiaokey.com/book/detail/10940176.html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