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动态HTML使用大全</w:t>
      </w:r>
    </w:p>
    <w:p>
      <w:r>
        <w:rPr>
          <w:rFonts w:ascii="宋体" w:hAnsi="宋体" w:eastAsia="宋体"/>
          <w:sz w:val="24"/>
        </w:rPr>
        <w:t>（美）（D.古尔布兰森）David Gulbransen，（美）（K.罗林斯）Kenrick Rawlings著；新智工作室译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动态HTML使用大全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（美）（D.古尔布兰森）David Gulbransen，（美）（K.罗林斯）Kenrick Rawlings著；新智工作室译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本书出售、求购地址：https://www.jiaokey.com/book/detail/10940158.html</w:t>
      </w:r>
    </w:p>
    <w:p>
      <w:r>
        <w:t>更多相关图书推荐：https://www.jiaokey.com</w:t>
      </w:r>
    </w:p>
    <w:p>
      <w:r>
        <w:t>（美）（D.古尔布兰森）David Gulbransen，（美）（K.罗林斯）Kenrick Rawlings著；新智工作室译 其他作品：https://www.jiaokey.com/tag/（美）（D.古尔布兰森）David Gulbransen，（美）（K.罗林斯）Kenrick Rawlings著；新智工作室译.html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关键词搜索：https://www.jiaokey.com/tag/动态HTML使用大全.html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