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14天自学教程 SQL</w:t>
      </w:r>
    </w:p>
    <w:p>
      <w:r>
        <w:rPr>
          <w:rFonts w:ascii="宋体" w:hAnsi="宋体" w:eastAsia="宋体"/>
          <w:sz w:val="24"/>
        </w:rPr>
        <w:t>（美）（B.摩根）Bryan Morgan，（美）（J.帕金斯）Jeff Perkins著；邓洪涛，陈越译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14天自学教程 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（美）（B.摩根）Bryan Morgan，（美）（J.帕金斯）Jeff Perkins著；邓洪涛，陈越译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本书出售、求购地址：https://www.jiaokey.com/book/detail/10940145.html</w:t>
      </w:r>
    </w:p>
    <w:p>
      <w:r>
        <w:t>更多相关图书推荐：https://www.jiaokey.com</w:t>
      </w:r>
    </w:p>
    <w:p>
      <w:r>
        <w:t>（美）（B.摩根）Bryan Morgan，（美）（J.帕金斯）Jeff Perkins著；邓洪涛，陈越译 其他作品：https://www.jiaokey.com/tag/（美）（B.摩根）Bryan Morgan，（美）（J.帕金斯）Jeff Perkins著；邓洪涛，陈越译.html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关键词搜索：https://www.jiaokey.com/tag/14天自学教程 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