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书名：例解Visual C++ 6.0一学即通</w:t>
      </w:r>
    </w:p>
    <w:p>
      <w:r>
        <w:t>作者：万跃华主编；陈胜勇等编著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总页数：494</w:t>
      </w:r>
    </w:p>
    <w:p>
      <w:r>
        <w:t>更多请访问教客网: www.jiaokey.com</w:t>
      </w:r>
    </w:p>
    <w:p>
      <w:r>
        <w:t>例解Visual C++ 6.0一学即通 评论地址：https://www.jiaokey.com/book/detail/10940141.html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