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UltraDev快行道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UltraDev快行道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本书出售、求购地址：https://www.jiaokey.com/book/detail/10940119.html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关键词搜索：https://www.jiaokey.com/tag/Dreamweaver UltraDev快行道.html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