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FreeBSD 3.x Internet高级服务器的架设与管理</w:t>
      </w:r>
    </w:p>
    <w:p>
      <w:r>
        <w:rPr>
          <w:rFonts w:ascii="宋体" w:hAnsi="宋体" w:eastAsia="宋体"/>
          <w:sz w:val="24"/>
        </w:rPr>
        <w:t>王子华著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FreeBSD 3.x Internet高级服务器的架设与管理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本书出售、求购地址：https://www.jiaokey.com/book/detail/10940106.html</w:t>
      </w:r>
    </w:p>
    <w:p>
      <w:r>
        <w:t>更多相关图书推荐：https://www.jiaokey.com</w:t>
      </w:r>
    </w:p>
    <w:p>
      <w:r>
        <w:t>王子华著 其他作品：https://www.jiaokey.com/tag/王子华著.html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关键词搜索：https://www.jiaokey.com/tag/FreeBSD 3.x Internet高级服务器的架设与管理.html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