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单片微型计算机DSG-51系列仿真器监控程序分析与应用</w:t>
      </w:r>
    </w:p>
    <w:p>
      <w:r>
        <w:rPr>
          <w:rFonts w:ascii="宋体" w:hAnsi="宋体" w:eastAsia="宋体"/>
          <w:sz w:val="24"/>
        </w:rPr>
        <w:t>范寿康，张潬波著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单片微型计算机DSG-51系列仿真器监控程序分析与应用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范寿康，张潬波著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本书出售、求购地址：https://www.jiaokey.com/book/detail/10940098.html</w:t>
      </w:r>
    </w:p>
    <w:p>
      <w:r>
        <w:t>更多相关图书推荐：https://www.jiaokey.com</w:t>
      </w:r>
    </w:p>
    <w:p>
      <w:r>
        <w:t>范寿康，张潬波著 其他作品：https://www.jiaokey.com/tag/范寿康，张潬波著.html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关键词搜索：https://www.jiaokey.com/tag/单片微型计算机DSG-51系列仿真器监控程序分析与应用.html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