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书名：微型计算机原理及接口技术</w:t>
      </w:r>
    </w:p>
    <w:p>
      <w:r>
        <w:t>作者：王沛民，熊立扉编</w:t>
      </w:r>
    </w:p>
    <w:p>
      <w:r>
        <w:t>出版社：西北电讯工程学院出版社</w:t>
      </w:r>
    </w:p>
    <w:p>
      <w:r>
        <w:t>出版日期：1985.06</w:t>
      </w:r>
    </w:p>
    <w:p>
      <w:r>
        <w:t>总页数：289</w:t>
      </w:r>
    </w:p>
    <w:p>
      <w:r>
        <w:t>更多请访问教客网: www.jiaokey.com</w:t>
      </w:r>
    </w:p>
    <w:p>
      <w:r>
        <w:t>微型计算机原理及接口技术 评论地址：https://www.jiaokey.com/book/detail/10940081.html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