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NT和UNIX集成指南</w:t>
      </w:r>
    </w:p>
    <w:p>
      <w:r>
        <w:rPr>
          <w:rFonts w:ascii="宋体" w:hAnsi="宋体" w:eastAsia="宋体"/>
          <w:sz w:val="24"/>
        </w:rPr>
        <w:t>（美）（D.昆特）David Gunter等著；康博创作室译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NT和UNIX集成指南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（美）（D.昆特）David Gunter等著；康博创作室译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本书出售、求购地址：https://www.jiaokey.com/book/detail/10940068.html</w:t>
      </w:r>
    </w:p>
    <w:p>
      <w:r>
        <w:t>更多相关图书推荐：https://www.jiaokey.com</w:t>
      </w:r>
    </w:p>
    <w:p>
      <w:r>
        <w:t>（美）（D.昆特）David Gunter等著；康博创作室译 其他作品：https://www.jiaokey.com/tag/（美）（D.昆特）David Gunter等著；康博创作室译.html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NT和UNIX集成指南.html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