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Dos-Unix网络与网络互连技术</w:t>
      </w:r>
    </w:p>
    <w:p>
      <w:r>
        <w:rPr>
          <w:rFonts w:ascii="宋体" w:hAnsi="宋体" w:eastAsia="宋体"/>
          <w:sz w:val="24"/>
        </w:rPr>
        <w:t>（美）（M.J.伯加德）Michael J.Burgard，（美）（K.D.菲利普斯）Kenneth D.Phillips著；刘明顺等译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Dos-Unix网络与网络互连技术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（美）（M.J.伯加德）Michael J.Burgard，（美）（K.D.菲利普斯）Kenneth D.Phillips著；刘明顺等译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本书出售、求购地址：https://www.jiaokey.com/book/detail/10940051.html</w:t>
      </w:r>
    </w:p>
    <w:p>
      <w:r>
        <w:t>更多相关图书推荐：https://www.jiaokey.com</w:t>
      </w:r>
    </w:p>
    <w:p>
      <w:r>
        <w:t>（美）（M.J.伯加德）Michael J.Burgard，（美）（K.D.菲利普斯）Kenneth D.Phillips著；刘明顺等译 其他作品：https://www.jiaokey.com/tag/（美）（M.J.伯加德）Michael J.Burgard，（美）（K.D.菲利普斯）Kenneth D.Phillips著；刘明顺等译.html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关键词搜索：https://www.jiaokey.com/tag/Dos-Unix网络与网络互连技术.html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