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3.1编程实例详解</w:t>
      </w:r>
    </w:p>
    <w:p>
      <w:r>
        <w:rPr>
          <w:rFonts w:ascii="宋体" w:hAnsi="宋体" w:eastAsia="宋体"/>
          <w:sz w:val="24"/>
        </w:rPr>
        <w:t>（美）WilliamH.MurrayⅢ，ChrisH.Pappas著；房贺祥，寇国华等译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3.1编程实例详解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（美）WilliamH.MurrayⅢ，ChrisH.Pappas著；房贺祥，寇国华等译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本书出售、求购地址：https://www.jiaokey.com/book/detail/10940045.html</w:t>
      </w:r>
    </w:p>
    <w:p>
      <w:r>
        <w:t>更多相关图书推荐：https://www.jiaokey.com</w:t>
      </w:r>
    </w:p>
    <w:p>
      <w:r>
        <w:t>（美）WilliamH.MurrayⅢ，ChrisH.Pappas著；房贺祥，寇国华等译 其他作品：https://www.jiaokey.com/tag/（美）WilliamH.MurrayⅢ，ChrisH.Pappas著；房贺祥，寇国华等译.html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 3.1编程实例详解.html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