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NetWare 5网络使用大全</w:t>
      </w:r>
    </w:p>
    <w:p>
      <w:r>
        <w:rPr>
          <w:rFonts w:ascii="宋体" w:hAnsi="宋体" w:eastAsia="宋体"/>
          <w:sz w:val="24"/>
        </w:rPr>
        <w:t>（美）（J.E.加斯金）（James E. Gaskin）著；王岚波等译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NetWare 5网络使用大全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（美）（J.E.加斯金）（James E. Gaskin）著；王岚波等译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本书出售、求购地址：https://www.jiaokey.com/book/detail/10940030.html</w:t>
      </w:r>
    </w:p>
    <w:p>
      <w:r>
        <w:t>更多相关图书推荐：https://www.jiaokey.com</w:t>
      </w:r>
    </w:p>
    <w:p>
      <w:r>
        <w:t>（美）（J.E.加斯金）（James E. Gaskin）著；王岚波等译 其他作品：https://www.jiaokey.com/tag/（美）（J.E.加斯金）（James E. Gaskin）著；王岚波等译.html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关键词搜索：https://www.jiaokey.com/tag/NetWare 5网络使用大全.html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