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Visual C++ 2.0 for Win32大全  1 用户指南</w:t>
      </w:r>
    </w:p>
    <w:p>
      <w:r>
        <w:rPr>
          <w:rFonts w:ascii="宋体" w:hAnsi="宋体" w:eastAsia="宋体"/>
          <w:sz w:val="24"/>
        </w:rPr>
        <w:t>（美国微软公司）Microsoft Corporation著；赵人任，郑峰译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Visual C++ 2.0 for Win32大全  1 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（美国微软公司）Microsoft Corporation著；赵人任，郑峰译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本书出售、求购地址：https://www.jiaokey.com/book/detail/10940015.html</w:t>
      </w:r>
    </w:p>
    <w:p>
      <w:r>
        <w:t>更多相关图书推荐：https://www.jiaokey.com</w:t>
      </w:r>
    </w:p>
    <w:p>
      <w:r>
        <w:t>（美国微软公司）Microsoft Corporation著；赵人任，郑峰译 其他作品：https://www.jiaokey.com/tag/（美国微软公司）Microsoft Corporation著；赵人任，郑峰译.html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Visual C++ 2.0 for Win32大全  1 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