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WATCOM C/386使用指南 第4分册</w:t>
      </w:r>
    </w:p>
    <w:p>
      <w:r>
        <w:rPr>
          <w:rFonts w:ascii="宋体" w:hAnsi="宋体" w:eastAsia="宋体"/>
          <w:sz w:val="24"/>
        </w:rPr>
        <w:t>王一公，刘宝海等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WATCOM C/386使用指南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王一公，刘宝海等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本书出售、求购地址：https://www.jiaokey.com/book/detail/10940006.html</w:t>
      </w:r>
    </w:p>
    <w:p>
      <w:r>
        <w:t>更多相关图书推荐：https://www.jiaokey.com</w:t>
      </w:r>
    </w:p>
    <w:p>
      <w:r>
        <w:t>王一公，刘宝海等 其他作品：https://www.jiaokey.com/tag/王一公，刘宝海等.html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关键词搜索：https://www.jiaokey.com/tag/WATCOM C/386使用指南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