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实时多微处理机系统</w:t>
      </w:r>
    </w:p>
    <w:p>
      <w:r>
        <w:rPr>
          <w:rFonts w:ascii="宋体" w:hAnsi="宋体" w:eastAsia="宋体"/>
          <w:sz w:val="24"/>
        </w:rPr>
        <w:t>（意）康 特（Conte，Gianni），（意）科 索（Corso，D.Del）著；夏川江等译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实时多微处理机系统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（意）康 特（Conte，Gianni），（意）科 索（Corso，D.Del）著；夏川江等译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本书出售、求购地址：https://www.jiaokey.com/book/detail/10939992.html</w:t>
      </w:r>
    </w:p>
    <w:p>
      <w:r>
        <w:t>更多相关图书推荐：https://www.jiaokey.com</w:t>
      </w:r>
    </w:p>
    <w:p>
      <w:r>
        <w:t>（意）康 特（Conte，Gianni），（意）科 索（Corso，D.Del）著；夏川江等译 其他作品：https://www.jiaokey.com/tag/（意）康 特（Conte，Gianni），（意）科 索（Corso，D.Del）著；夏川江等译.html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关键词搜索：https://www.jiaokey.com/tag/实时多微处理机系统.html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