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3.12入门捷径</w:t>
      </w:r>
    </w:p>
    <w:p>
      <w:r>
        <w:rPr>
          <w:rFonts w:ascii="宋体" w:hAnsi="宋体" w:eastAsia="宋体"/>
          <w:sz w:val="24"/>
        </w:rPr>
        <w:t>（美）AdamA.Wilcox著；徐良贤，孙昱东等译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3.12入门捷径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（美）AdamA.Wilcox著；徐良贤，孙昱东等译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本书出售、求购地址：https://www.jiaokey.com/book/detail/10939987.html</w:t>
      </w:r>
    </w:p>
    <w:p>
      <w:r>
        <w:t>更多相关图书推荐：https://www.jiaokey.com</w:t>
      </w:r>
    </w:p>
    <w:p>
      <w:r>
        <w:t>（美）AdamA.Wilcox著；徐良贤，孙昱东等译 其他作品：https://www.jiaokey.com/tag/（美）AdamA.Wilcox著；徐良贤，孙昱东等译.html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 3.12入门捷径.html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