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RA78K0S汇编程序包 汇编语言</w:t>
      </w:r>
    </w:p>
    <w:p>
      <w:r>
        <w:rPr>
          <w:rFonts w:ascii="宋体" w:hAnsi="宋体" w:eastAsia="宋体"/>
          <w:sz w:val="24"/>
        </w:rPr>
        <w:t>日本电器（NEC）公司编；张芳兰等译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RA78K0S汇编程序包 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日本电器（NEC）公司编；张芳兰等译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本书出售、求购地址：https://www.jiaokey.com/book/detail/10939984.html</w:t>
      </w:r>
    </w:p>
    <w:p>
      <w:r>
        <w:t>更多相关图书推荐：https://www.jiaokey.com</w:t>
      </w:r>
    </w:p>
    <w:p>
      <w:r>
        <w:t>日本电器（NEC）公司编；张芳兰等译 其他作品：https://www.jiaokey.com/tag/日本电器（NEC）公司编；张芳兰等译.html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关键词搜索：https://www.jiaokey.com/tag/RA78K0S汇编程序包 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