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深入浅出</w:t>
      </w:r>
    </w:p>
    <w:p>
      <w:r>
        <w:rPr>
          <w:rFonts w:ascii="宋体" w:hAnsi="宋体" w:eastAsia="宋体"/>
          <w:sz w:val="24"/>
        </w:rPr>
        <w:t>TomSheldon著；曹鲁湘，张建敏等译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深入浅出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TomSheldon著；曹鲁湘，张建敏等译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本书出售、求购地址：https://www.jiaokey.com/book/detail/10939959.html</w:t>
      </w:r>
    </w:p>
    <w:p>
      <w:r>
        <w:t>更多相关图书推荐：https://www.jiaokey.com</w:t>
      </w:r>
    </w:p>
    <w:p>
      <w:r>
        <w:t>TomSheldon著；曹鲁湘，张建敏等译 其他作品：https://www.jiaokey.com/tag/TomSheldon著；曹鲁湘，张建敏等译.html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关键词搜索：https://www.jiaokey.com/tag/Windows NT 深入浅出.html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