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SYSTEM V操作系统内核代码剖析</w:t>
      </w:r>
    </w:p>
    <w:p>
      <w:r>
        <w:rPr>
          <w:rFonts w:ascii="宋体" w:hAnsi="宋体" w:eastAsia="宋体"/>
          <w:sz w:val="24"/>
        </w:rPr>
        <w:t>樊建平，王永杰等编写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SYSTEM V操作系统内核代码剖析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樊建平，王永杰等编写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本书出售、求购地址：https://www.jiaokey.com/book/detail/10939945.html</w:t>
      </w:r>
    </w:p>
    <w:p>
      <w:r>
        <w:t>更多相关图书推荐：https://www.jiaokey.com</w:t>
      </w:r>
    </w:p>
    <w:p>
      <w:r>
        <w:t>樊建平，王永杰等编写 其他作品：https://www.jiaokey.com/tag/樊建平，王永杰等编写.html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关键词搜索：https://www.jiaokey.com/tag/UNIX SYSTEM V操作系统内核代码剖析.html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