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美国城市的经济结构  美国城市经济的地理研究</w:t>
      </w:r>
    </w:p>
    <w:p>
      <w:r>
        <w:rPr>
          <w:rFonts w:ascii="宋体" w:hAnsi="宋体" w:eastAsia="宋体"/>
          <w:sz w:val="24"/>
        </w:rPr>
        <w:t>（瑞士）阿列克山德逊，G.著；刘丕竞译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美国城市的经济结构  美国城市经济的地理研究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（瑞士）阿列克山德逊，G.著；刘丕竞译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本书出售、求购地址：https://www.jiaokey.com/book/detail/10939927.html</w:t>
      </w:r>
    </w:p>
    <w:p>
      <w:r>
        <w:t>更多相关图书推荐：https://www.jiaokey.com</w:t>
      </w:r>
    </w:p>
    <w:p>
      <w:r>
        <w:t>（瑞士）阿列克山德逊，G.著；刘丕竞译 其他作品：https://www.jiaokey.com/tag/（瑞士）阿列克山德逊，G.著；刘丕竞译.html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关键词搜索：https://www.jiaokey.com/tag/美国城市的经济结构  美国城市经济的地理研究.html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